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T-2011 vom 28. November 2011</w:t>
      </w:r>
    </w:p>
    <w:p>
      <w:r>
        <w:t>Eschk, 2011-11-28, DE</w:t>
      </w:r>
    </w:p>
    <w:p>
      <w:r>
        <w:rPr>
          <w:b/>
        </w:rPr>
        <w:t xml:space="preserve">Quelle: </w:t>
      </w:r>
      <w:r>
        <w:t>https://mcp.opencaselaw.ch/entscheid/eschk_GT T-2011</w:t>
      </w:r>
    </w:p>
    <w:p>
      <w:r>
        <w:t>FR: ESCHK GT T-2011 du 28 novembre 2011</w:t>
      </w:r>
    </w:p>
    <w:p>
      <w:r>
        <w:t>IT: ESCHK GT T-2011 del 28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28. November 2011 betreffend den Gemeinsamen Tarif T (GT T) Tonbildträger-Vorführungen gegen Eintritt (ohne Kinos), Telekiosk, Audiotex-, Videotex- und ähnliche Dienste, Empfang von Sendungen auf Grossbildschirmen</w:t>
      </w:r>
    </w:p>
    <w:p>
      <w:r>
        <w:t>2/7 ESchK CAF Beschluss vom 28. November 2011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T [Tonbildträger-Vorführungen gegen Eintritt (ohne Kinos), Telekiosk, Audiotex-, Videotex- und ähnliche Dienste, Empfang von Sendungen auf Grossbildschirmen], den die Schiedskommission mit Beschluss vom 28. November 1996 genehmigt und seither wiederholt (letztmals am 19. Oktober 2010) verlängert hat, läuft am 31. Dezember 2011 ab. Die am GT T beteiligten Ver- wertungsgesellschaften SUISA und Swissperform haben mit gemeinsamer Eingabe vom 12. Mai 2011 den Antrag gestellt, die Gültigkeitsdauer dieses Tarifs um ein wei- teres Jahr, d.h. bis zum 31. Dezember 2012 zu verlängern.</w:t>
      </w:r>
    </w:p>
    <w:p>
      <w:r>
        <w:t>2. Die beiden Antragstellerinnen geben die Einnahmen (in ganzen Frankenbeträgen) aus den verschiedenen Nutzungsbereichen des GT T im Jahr 2010 wie folgt an:</w:t>
      </w:r>
    </w:p>
    <w:p>
      <w:r>
        <w:t>SUISA Swissperform - entgeltliche Vorführung von Tonbildträgern 30‘978 21‘387 - entgeltliche Telekiosk, Video-/Audiotex-Dienste 757 318 - unentgeltliche Telekiosk, Video-/Audiotex-Dienste 89‘253 3‘994 - Grossbildprojektionen</w:t>
      </w:r>
    </w:p>
    <w:p>
      <w:r>
        <w:t>2‘230 - Total</w:t>
      </w:r>
    </w:p>
    <w:p>
      <w:r>
        <w:t>123‘218 25‘699</w:t>
      </w:r>
    </w:p>
    <w:p>
      <w:r>
        <w:t>3. In ihrer Eingabe weisen die beiden Verwertungsgesellschaften darauf hin, dass seit längerem eine Revision des GT T geplant sei. Da aber der im Zeitpunkt der Tarifver- handlungen immer noch nicht rechtskräftig genehmigte GT 3c (Empfang von Fern-</w:t>
      </w:r>
    </w:p>
    <w:p>
      <w:r>
        <w:t>3/7 ESchK CAF Beschluss vom 28. November 2011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sehsendungen auf Grossbildschirmen, sog. Public viewing) Auswirkungen auf den vorliegenden Tarif habe, sei den massgebenden Nutzerverbänden (vgl. vorne S. 1 f.) eine nochmalige Verlängerung des GT T um ein weiteres Jahr bis zum 31. Dezember 2012 vorgeschlagen worden. Gleichzeitig sei die Durchführung einer Verhandlungs- sitzung angeboten worden, falls hierfür Bedarf bestehe.</w:t>
      </w:r>
    </w:p>
    <w:p>
      <w:r>
        <w:t>In der Folge haben die Verhandlungspartner DUN, Economiesuisse und Gastrosuisse dieser Verlängerung ausdrücklich zugestimmt, wobei der DUN seine Zustimmung auch im Namen seines Mitgliedes hotelleriesuisse abgab (vgl. Gesuchsbeilage 5). Seitens des Schweizerischen Gewerbeverbandes sei keine Antwort eingegangen.</w:t>
      </w:r>
    </w:p>
    <w:p>
      <w:r>
        <w:t>4. Bezüglich der Angemessenheit des zu verlängernden Tarifs verweisen die Verwer- tungsgesellschaften auf die Zustimmung der weit überwiegenden Mehrheit der Nut- zerverbände zur Tarifeingabe. Mit Hinweis auf das Genehmigungsverfahren zum heute geltenden GT T wird angemerkt, dass die seit 1997 unveränderten Tarifansätze von der Schiedskommission mit Beschluss vom 28. November 1996 genehmigt wor- den sind. Allerdings halten die Verwertungsgesellschaften auch fest, dass für den GT T ein Revisionsbedarf bestehe. Die aufgrund der gegenwärtigen Einigung unter den Verhandlungspartnern zu vermutende Angemessenheit könne daher keinesfalls ein Präjudiz für einen neuen GT T sein.</w:t>
      </w:r>
    </w:p>
    <w:p>
      <w:r>
        <w:t>5. Mit Präsidialverfügung vom 30. Mai 2011 wurde die Tarifeingabe der Verwertungsge- sellschaften gestützt auf Art. 10 Abs. 2 URV den betroffenen Nutzerorganisationen zur Stellungnahme zugestellt. Den Vernehmlassungsadressaten wurde eine Frist bis zum 30. Juni 2011 angesetzt, um sich zur Eingabe zu äussern; dies unter Hinweis darauf, dass im Säumnisfall Zustimmung zur Tarifverlängerung angenommen werde. Gleichzeitig wurde gemäss Art. 57 Abs. 2 URG in Verbindung mit Art. 10 Abs. 1 URV die Spruchkammer zur Behandlung des Gesuchs der Verwertungsgesellschaften ein- gesetzt.</w:t>
      </w:r>
    </w:p>
    <w:p>
      <w:r>
        <w:t>In der Folge bestätigte der DUN auch im Namen seines Mitgliedes hotelleriesuisse die Zustimmung zur Verlängerung des GT T bis zum 31. Dezember 2012. Ansonsten gingen keine weiteren Stellungnahmen zum Verlängerungsantrag der Verwertungs- gesellschaften ein.</w:t>
      </w:r>
    </w:p>
    <w:p>
      <w:r>
        <w:t>4/7 ESchK CAF Beschluss vom 28. November 2011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Gestützt auf Art. 15 Abs. 2bis des Preisüberwachungsgesetzes vom 20. Dezember 1985 (PüG) wurde im Anschluss an die Vernehmlassung die Tarifeingabe dem Preis- überwacher zur Abgabe einer Empfehlung unterbreitet.</w:t>
      </w:r>
    </w:p>
    <w:p>
      <w:r>
        <w:t>Mit seiner Antwort vom 12. Juli 2011 verzichtete der Preisüberwacher auf die Abgabe einer formellen Empfehlung. Dies angesichts des Umstandes, dass sich die Verwer- tungsgesellschaften mit den massgebenden Nutzerverbänden auf eine Verlängerung des GT T bis Ende 2012 einigen konnten.</w:t>
      </w:r>
    </w:p>
    <w:p>
      <w:r>
        <w:t>7. Da es im vorliegenden Verfahren um die Verlängerung eines bestehenden Tarifs geht und die betroffenen Nutzerkreise dem Verlängerungsantrag ausdrücklich oder zumin- dest stillschweigend zugestimmt haben, und auch seitens der Mitglieder der Spruch- kammer gestützt auf die Verfügung vom 22. August 2011 kein Antrag auf Durchfüh- rung einer Sitzung gestellt wurde, erfolgt die Behandlung der Tarifeingabe der Ver- wertungsgesellschaften gemäss Art. 11 URV auf dem Zirkulationsweg.</w:t>
      </w:r>
    </w:p>
    <w:p>
      <w:r>
        <w:t>II. Die Schiedskommission zieht in Erwägung: 1. Die am Gemeinsamen Tarif T beteiligten Verwertungsgesellschaften SUISA und Swissperform haben ihren gemeinsamen Antrag zur Verlängerung dieses Tarifs mit Wirkung ab dem 1. Januar 2012 am 12. Mai 2011 und somit innert der in Art. 9 Abs. 2 URV vorgesehenen siebenmonatigen Frist eingereicht. Aus den Gesuchsunterlagen geht zudem hervor, dass die Verhandlungen im Sinne von Art. 46 Abs. 2 URG ord- nungsgemäss durchgeführt worden sind.</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w:t>
      </w:r>
    </w:p>
    <w:p>
      <w:r>
        <w:t>5/7 ESchK CAF Beschluss vom 28. November 2011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 nach Auffassung der ESchK nicht bedeuten, dass sie nach Gründen suchen muss, weshalb der Tarif allenfalls nicht angemessen sein könnte, wenn keinerlei Indizien für eine Unangemessenheit nach Art. 59 f. URG vorliegen.</w:t>
      </w:r>
    </w:p>
    <w:p>
      <w:r>
        <w:t>Unter Berücksichtigung des Einverständnisses der beteiligten Nutzerorganisationen zur beantragten Verlängerung des GT T und des Umstandes, dass der Schiedskom- mission keine weiteren Anhaltspunkte vorliegen, die dagegen sprechen würden, dass der Tarif nicht annähernd einem unter Konkurrenzverhältnissen zustande gekomme- nen Vertrag entspricht, ist beim GT T von einem Einigungstarif auszugehen. Die Schiedskommission kann deshalb davon ausgehen, dass der Tarif in seinem Aufbau und in seinen einzelnen Bestimmungen angemessen ist.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Ausserdem hat die Schiedskommission den vorliegenden GT T am 28. November 1996 als angemessen im Sinne von Art. 59 f. URG genehmigt und ihn seither auch mehrmals verlängert. Die Schiedskommission nimmt allerdings auch von dem von den Verwertungsgesellschaften erneut geäusserten Vorbehalt im Hinblick auf einen</w:t>
      </w:r>
    </w:p>
    <w:p>
      <w:r>
        <w:t>6/7 ESchK CAF Beschluss vom 28. November 2011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neuen Tarif Kenntnis. Demnach soll diese Verlängerung keine präjudizierende Wir- kung auf einen allfälligen neuen GT T haben.</w:t>
      </w:r>
    </w:p>
    <w:p>
      <w:r>
        <w:t>Da der Preisüberwacher auf die Abgabe einer formellen Empfehlung verzichtet hat, gibt die Tarifeingabe der SUISA und der Swissperform zu keinen weiteren Bemer- kungen Anlass. Die Verlängerung des GT T ist somit bis zum 31. Dezember 2012 zu genehmigen.</w:t>
      </w:r>
    </w:p>
    <w:p>
      <w:r>
        <w:t>3. Die Gebühren und Auslagen dieses Verfahrens richten sich nach Art. 16a Abs. 1 und Abs. 2 Bst. a und d URV (in der Fassung vom 1. Juli 2008) und sind gemäss Art. 16b URV von der SUISA und der Swissperform zu tragen.</w:t>
      </w:r>
    </w:p>
    <w:p>
      <w:r>
        <w:t>III. Demnach beschliesst die Eidg. Schiedskommission: 1. Die Gültigkeitsdauer des mit Beschluss vom 28. November 1996 genehmigten Ge- meinsamen Tarifs T [Tonbildträger-Vorführungen gegen Eintritt (ohne Kinos), Tele- kiosk, Audiotex-, Videotex- und ähnliche Dienste, Empfang von Sendungen auf Grossbildschirmen] wird bis zum 31. Dezember 2012 verlängert. […]</w:t>
      </w:r>
    </w:p>
    <w:p>
      <w:r>
        <w:t>7/7 ESchK CAF Beschluss vom 28. November 2011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